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3366"/>
          <w:sz w:val="36"/>
        </w:rPr>
        <w:t>[YOUR FULL NAME]</w:t>
      </w:r>
    </w:p>
    <w:p>
      <w:pPr>
        <w:jc w:val="center"/>
      </w:pPr>
      <w:r>
        <w:rPr>
          <w:sz w:val="20"/>
        </w:rPr>
        <w:t>Email: [your.email@domain.com] | Phone: [(XXX) XXX-XXXX] | Location: [City, State]</w:t>
        <w:br/>
      </w:r>
      <w:r>
        <w:rPr>
          <w:sz w:val="20"/>
        </w:rPr>
        <w:t>LinkedIn: [linkedin.com/in/yourprofile] | Portfolio: [yourwebsite.com]</w:t>
      </w:r>
    </w:p>
    <w:p/>
    <w:p>
      <w:pPr>
        <w:pStyle w:val="Heading1"/>
      </w:pPr>
      <w:r>
        <w:rPr>
          <w:color w:val="003366"/>
        </w:rPr>
        <w:t>CAREER OBJECTIVE</w:t>
      </w:r>
    </w:p>
    <w:p>
      <w:r>
        <w:t>[One or two sentences summarizing your professional focus and what you aim to bring to an organization.]</w:t>
        <w:br/>
        <w:br/>
      </w:r>
      <w:r>
        <w:rPr>
          <w:b/>
        </w:rPr>
        <w:t xml:space="preserve">Example: </w:t>
      </w:r>
      <w:r>
        <w:t>"AI and systems engineering leader with a proven record of driving digital transformation and delivering scalable, data-driven solutions. Seeking to apply advanced AI and automation to improve decision-making and mission effectiveness."</w:t>
      </w:r>
    </w:p>
    <w:p>
      <w:pPr>
        <w:pStyle w:val="Heading1"/>
      </w:pPr>
      <w:r>
        <w:rPr>
          <w:color w:val="003366"/>
        </w:rPr>
        <w:t>EDUCATION &amp; PROFESSIONAL DEVELOPMENT</w:t>
      </w:r>
    </w:p>
    <w:p>
      <w:pPr>
        <w:pStyle w:val="ListBullet"/>
      </w:pPr>
      <w:r>
        <w:t>[Degree, Major]</w:t>
      </w:r>
      <w:r>
        <w:t xml:space="preserve"> – [University Name], [Graduation Month &amp; Year] – GPA: [X.XX]</w:t>
      </w:r>
    </w:p>
    <w:p>
      <w:pPr>
        <w:pStyle w:val="ListBullet2"/>
      </w:pPr>
      <w:r>
        <w:t>Relevant Coursework: [List 4-6 key technical courses]</w:t>
      </w:r>
    </w:p>
    <w:p>
      <w:r>
        <w:rPr>
          <w:b/>
        </w:rPr>
        <w:br/>
        <w:t>Relevant Certificate Programs:</w:t>
      </w:r>
    </w:p>
    <w:p>
      <w:pPr>
        <w:pStyle w:val="ListBullet"/>
      </w:pPr>
      <w:r>
        <w:t>[Institution Name] – Certificate in [Program Title]</w:t>
      </w:r>
    </w:p>
    <w:p>
      <w:pPr>
        <w:pStyle w:val="ListBullet2"/>
      </w:pPr>
      <w:r>
        <w:t>[Key learning or technical skill developed]</w:t>
      </w:r>
    </w:p>
    <w:p>
      <w:r>
        <w:rPr>
          <w:b/>
        </w:rPr>
        <w:br/>
        <w:t xml:space="preserve">Additional Professional Development: </w:t>
      </w:r>
    </w:p>
    <w:p>
      <w:r>
        <w:t>[Digital Engineering, Cloud Computing, AI/ML, Agile, Systems Modeling, etc.]</w:t>
      </w:r>
    </w:p>
    <w:p>
      <w:pPr>
        <w:pStyle w:val="Heading1"/>
      </w:pPr>
      <w:r>
        <w:rPr>
          <w:color w:val="003366"/>
        </w:rPr>
        <w:t>CORE COMPETENCIES</w:t>
      </w:r>
    </w:p>
    <w:p>
      <w:pPr>
        <w:pStyle w:val="ListBullet"/>
      </w:pPr>
      <w:r>
        <w:t>AI/ML Engineering: [1-line description of capability - e.g., "Designed and deployed production ML systems processing 10M+ daily transactions"]</w:t>
      </w:r>
    </w:p>
    <w:p>
      <w:pPr>
        <w:pStyle w:val="ListBullet"/>
      </w:pPr>
      <w:r>
        <w:t>Technical Leadership: [Impact statement - e.g., "Led cross-functional teams of 15+ engineers delivering $2M+ projects"]</w:t>
      </w:r>
    </w:p>
    <w:p>
      <w:pPr>
        <w:pStyle w:val="ListBullet"/>
      </w:pPr>
      <w:r>
        <w:t>Data Architecture: [Technical expertise - e.g., "Built scalable data pipelines using Python, Spark, and cloud infrastructure"]</w:t>
      </w:r>
    </w:p>
    <w:p>
      <w:pPr>
        <w:pStyle w:val="ListBullet"/>
      </w:pPr>
      <w:r>
        <w:t>Digital Transformation: [Business impact - e.g., "Drove automation initiatives reducing operational costs by 40%"]</w:t>
      </w:r>
    </w:p>
    <w:p>
      <w:pPr>
        <w:pStyle w:val="ListBullet"/>
      </w:pPr>
      <w:r>
        <w:t>Security &amp; Compliance: [Domain expertise - e.g., "Implemented secure AI systems meeting DoD and NIST standards"]</w:t>
      </w:r>
    </w:p>
    <w:p>
      <w:pPr>
        <w:pStyle w:val="ListBullet"/>
      </w:pPr>
      <w:r>
        <w:t>[Add 1-3 more competencies relevant to your target role]</w:t>
      </w:r>
    </w:p>
    <w:p>
      <w:pPr>
        <w:pStyle w:val="Heading1"/>
      </w:pPr>
      <w:r>
        <w:rPr>
          <w:color w:val="003366"/>
        </w:rPr>
        <w:t>PROFESSIONAL EXPERIENCE</w:t>
      </w:r>
    </w:p>
    <w:p>
      <w:r>
        <w:rPr>
          <w:b/>
        </w:rPr>
        <w:t>[Job Title]</w:t>
      </w:r>
      <w:r>
        <w:t xml:space="preserve"> – [Organization], [City, State] – [Start Month/Year] – [End Month/Year or "Present"]</w:t>
      </w:r>
    </w:p>
    <w:p>
      <w:pPr>
        <w:pStyle w:val="ListBullet"/>
      </w:pPr>
      <w:r>
        <w:t>Led development of [AI system/platform] that [specific impact with metrics - e.g., "improved decision accuracy by 35% and reduced processing time by 60%"]</w:t>
      </w:r>
    </w:p>
    <w:p>
      <w:pPr>
        <w:pStyle w:val="ListBullet"/>
      </w:pPr>
      <w:r>
        <w:t>Architected [technical solution] using [technologies] to [business outcome with numbers - e.g., "automate 10,000+ monthly workflows saving $500K annually"]</w:t>
      </w:r>
    </w:p>
    <w:p>
      <w:pPr>
        <w:pStyle w:val="ListBullet"/>
      </w:pPr>
      <w:r>
        <w:t>Collaborated with [stakeholders] to [achievement - e.g., "define product roadmap and deliver 5 major releases on time and under budget"]</w:t>
      </w:r>
    </w:p>
    <w:p>
      <w:pPr>
        <w:pStyle w:val="ListBullet"/>
      </w:pPr>
      <w:r>
        <w:t>Managed [scope/budget/team size] resulting in [measurable outcome - e.g., "15% efficiency gain across 200-person organization"]</w:t>
      </w:r>
    </w:p>
    <w:p/>
    <w:p>
      <w:r>
        <w:rPr>
          <w:b/>
        </w:rPr>
        <w:t>[Previous Job Title]</w:t>
      </w:r>
      <w:r>
        <w:t xml:space="preserve"> – [Organization], [City, State] – [Dates]</w:t>
      </w:r>
    </w:p>
    <w:p>
      <w:pPr>
        <w:pStyle w:val="ListBullet"/>
      </w:pPr>
      <w:r>
        <w:t>[Achievement with metrics]</w:t>
      </w:r>
    </w:p>
    <w:p>
      <w:pPr>
        <w:pStyle w:val="ListBullet"/>
      </w:pPr>
      <w:r>
        <w:t>[Technical accomplishment]</w:t>
      </w:r>
    </w:p>
    <w:p>
      <w:pPr>
        <w:pStyle w:val="ListBullet"/>
      </w:pPr>
      <w:r>
        <w:t>[Leadership or collaboration example]</w:t>
      </w:r>
    </w:p>
    <w:p/>
    <w:p>
      <w:r>
        <w:t>[Add 2-3 more relevant roles following same format. Keep to 3-6 bullets per role.]</w:t>
      </w:r>
    </w:p>
    <w:p>
      <w:pPr>
        <w:pStyle w:val="Heading1"/>
      </w:pPr>
      <w:r>
        <w:rPr>
          <w:color w:val="003366"/>
        </w:rPr>
        <w:t>TECHNICAL SKILLS &amp; TOOLS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rPr>
                <w:b/>
              </w:rPr>
              <w:t>Languages:</w:t>
            </w:r>
          </w:p>
        </w:tc>
        <w:tc>
          <w:tcPr>
            <w:tcW w:type="dxa" w:w="5040"/>
          </w:tcPr>
          <w:p>
            <w:r>
              <w:t>Python, C++, JavaScript, SQL, MATLAB, R</w:t>
            </w:r>
          </w:p>
        </w:tc>
      </w:tr>
      <w:tr>
        <w:tc>
          <w:tcPr>
            <w:tcW w:type="dxa" w:w="5040"/>
          </w:tcPr>
          <w:p>
            <w:r>
              <w:rPr>
                <w:b/>
              </w:rPr>
              <w:t>ML/AI Frameworks:</w:t>
            </w:r>
          </w:p>
        </w:tc>
        <w:tc>
          <w:tcPr>
            <w:tcW w:type="dxa" w:w="5040"/>
          </w:tcPr>
          <w:p>
            <w:r>
              <w:t>TensorFlow, PyTorch, Scikit-learn, Hugging Face, LangChain</w:t>
            </w:r>
          </w:p>
        </w:tc>
      </w:tr>
      <w:tr>
        <w:tc>
          <w:tcPr>
            <w:tcW w:type="dxa" w:w="5040"/>
          </w:tcPr>
          <w:p>
            <w:r>
              <w:rPr>
                <w:b/>
              </w:rPr>
              <w:t>Databases:</w:t>
            </w:r>
          </w:p>
        </w:tc>
        <w:tc>
          <w:tcPr>
            <w:tcW w:type="dxa" w:w="5040"/>
          </w:tcPr>
          <w:p>
            <w:r>
              <w:t>Neo4j, PostgreSQL, MongoDB, Redis, Elasticsearch</w:t>
            </w:r>
          </w:p>
        </w:tc>
      </w:tr>
      <w:tr>
        <w:tc>
          <w:tcPr>
            <w:tcW w:type="dxa" w:w="5040"/>
          </w:tcPr>
          <w:p>
            <w:r>
              <w:rPr>
                <w:b/>
              </w:rPr>
              <w:t>Cloud &amp; DevOps:</w:t>
            </w:r>
          </w:p>
        </w:tc>
        <w:tc>
          <w:tcPr>
            <w:tcW w:type="dxa" w:w="5040"/>
          </w:tcPr>
          <w:p>
            <w:r>
              <w:t>Azure, AWS, Docker, Kubernetes, GitHub Actions, Terraform</w:t>
            </w:r>
          </w:p>
        </w:tc>
      </w:tr>
      <w:tr>
        <w:tc>
          <w:tcPr>
            <w:tcW w:type="dxa" w:w="5040"/>
          </w:tcPr>
          <w:p>
            <w:r>
              <w:rPr>
                <w:b/>
              </w:rPr>
              <w:t>Additional Tools:</w:t>
            </w:r>
          </w:p>
        </w:tc>
        <w:tc>
          <w:tcPr>
            <w:tcW w:type="dxa" w:w="5040"/>
          </w:tcPr>
          <w:p>
            <w:r>
              <w:t>Streamlit, Flask, FastAPI, Power BI, Tableau, Jupyter</w:t>
            </w:r>
          </w:p>
        </w:tc>
      </w:tr>
    </w:tbl>
    <w:p>
      <w:pPr>
        <w:pStyle w:val="Heading1"/>
      </w:pPr>
      <w:r>
        <w:rPr>
          <w:color w:val="003366"/>
        </w:rPr>
        <w:t>SELECTED ACHIEVEMENTS</w:t>
      </w:r>
    </w:p>
    <w:p>
      <w:pPr>
        <w:pStyle w:val="ListBullet"/>
      </w:pPr>
      <w:r>
        <w:t>[Major award, publication, or recognition - e.g., "Published research on AI optimization in IEEE Journal, cited 50+ times"]</w:t>
      </w:r>
    </w:p>
    <w:p>
      <w:pPr>
        <w:pStyle w:val="ListBullet"/>
      </w:pPr>
      <w:r>
        <w:t>[Significant project or mission impact - e.g., "Delivered $5M Air Force contract 3 months ahead of schedule"]</w:t>
      </w:r>
    </w:p>
    <w:p>
      <w:pPr>
        <w:pStyle w:val="ListBullet"/>
      </w:pPr>
      <w:r>
        <w:t>[Leadership achievement - e.g., "Mentored 20+ junior engineers, with 80% receiving promotions within 2 years"]</w:t>
      </w:r>
    </w:p>
    <w:p>
      <w:pPr>
        <w:pStyle w:val="Heading1"/>
      </w:pPr>
      <w:r>
        <w:rPr>
          <w:color w:val="003366"/>
        </w:rPr>
        <w:t>ADDITIONAL INFORMATION</w:t>
      </w:r>
    </w:p>
    <w:p>
      <w:pPr>
        <w:pStyle w:val="ListBullet"/>
      </w:pPr>
      <w:r>
        <w:t>Citizenship: [Country]</w:t>
      </w:r>
    </w:p>
    <w:p>
      <w:pPr>
        <w:pStyle w:val="ListBullet"/>
      </w:pPr>
      <w:r>
        <w:t>Security Clearance: [e.g., Secret / Top Secret Eligible / TS/SCI]</w:t>
      </w:r>
    </w:p>
    <w:p>
      <w:pPr>
        <w:pStyle w:val="ListBullet"/>
      </w:pPr>
      <w:r>
        <w:t>[Optional: Professional licenses, pilot certificates, volunteer leadership, or notable activities]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