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6633"/>
          <w:sz w:val="36"/>
        </w:rPr>
        <w:t>[YOUR FULL NAME]</w:t>
      </w:r>
    </w:p>
    <w:p>
      <w:pPr>
        <w:jc w:val="center"/>
      </w:pPr>
      <w:r>
        <w:rPr>
          <w:sz w:val="20"/>
        </w:rPr>
        <w:t>Email: [your.email@domain.com] | Phone: [(XXX) XXX-XXXX] | GitHub: [github.com/yourprofile]</w:t>
        <w:br/>
      </w:r>
      <w:r>
        <w:rPr>
          <w:sz w:val="20"/>
        </w:rPr>
        <w:t>LinkedIn: [linkedin.com/in/yourprofile] | Portfolio: [yourwebsite.com]</w:t>
      </w:r>
    </w:p>
    <w:p/>
    <w:p>
      <w:pPr>
        <w:pStyle w:val="Heading1"/>
      </w:pPr>
      <w:r>
        <w:rPr>
          <w:color w:val="006633"/>
        </w:rPr>
        <w:t>PROFESSIONAL SUMMARY</w:t>
      </w:r>
    </w:p>
    <w:p>
      <w:r>
        <w:t>[2-3 sentences highlighting your software engineering expertise, technical stack, and key achievements. Include years of experience and specialization areas.]</w:t>
      </w:r>
    </w:p>
    <w:p>
      <w:r>
        <w:rPr>
          <w:b/>
        </w:rPr>
        <w:t xml:space="preserve">Example: </w:t>
      </w:r>
    </w:p>
    <w:p>
      <w:r>
        <w:t>"Full-stack software engineer with 5+ years building scalable web applications and microservices. Expertise in React, Node.js, Python, and cloud infrastructure. Proven track record delivering high-performance solutions serving 1M+ users."</w:t>
      </w:r>
    </w:p>
    <w:p>
      <w:pPr>
        <w:pStyle w:val="Heading1"/>
      </w:pPr>
      <w:r>
        <w:rPr>
          <w:color w:val="006633"/>
        </w:rPr>
        <w:t>TECHNICAL SKILLS</w:t>
      </w:r>
    </w:p>
    <w:p>
      <w:pPr>
        <w:pStyle w:val="ListBullet"/>
      </w:pPr>
      <w:r>
        <w:t>Languages: Python, JavaScript/TypeScript, Java, Go, C++, SQL</w:t>
      </w:r>
    </w:p>
    <w:p>
      <w:pPr>
        <w:pStyle w:val="ListBullet"/>
      </w:pPr>
      <w:r>
        <w:t>Frontend: React, Vue.js, Angular, HTML5, CSS3, Tailwind, Redux</w:t>
      </w:r>
    </w:p>
    <w:p>
      <w:pPr>
        <w:pStyle w:val="ListBullet"/>
      </w:pPr>
      <w:r>
        <w:t>Backend: Node.js, Django, Flask, FastAPI, Express, Spring Boot</w:t>
      </w:r>
    </w:p>
    <w:p>
      <w:pPr>
        <w:pStyle w:val="ListBullet"/>
      </w:pPr>
      <w:r>
        <w:t>Databases: PostgreSQL, MongoDB, Redis, MySQL, DynamoDB</w:t>
      </w:r>
    </w:p>
    <w:p>
      <w:pPr>
        <w:pStyle w:val="ListBullet"/>
      </w:pPr>
      <w:r>
        <w:t>Cloud &amp; DevOps: AWS, Azure, Docker, Kubernetes, CI/CD, Terraform</w:t>
      </w:r>
    </w:p>
    <w:p>
      <w:pPr>
        <w:pStyle w:val="ListBullet"/>
      </w:pPr>
      <w:r>
        <w:t>Tools: Git, GitHub Actions, Jenkins, Jira, Postman, VS Code</w:t>
      </w:r>
    </w:p>
    <w:p>
      <w:pPr>
        <w:pStyle w:val="Heading1"/>
      </w:pPr>
      <w:r>
        <w:rPr>
          <w:color w:val="006633"/>
        </w:rPr>
        <w:t>PROFESSIONAL EXPERIENCE</w:t>
      </w:r>
    </w:p>
    <w:p>
      <w:r>
        <w:rPr>
          <w:b/>
        </w:rPr>
        <w:t>[Job Title - e.g., Senior Software Engineer]</w:t>
      </w:r>
      <w:r>
        <w:t xml:space="preserve"> – [Company Name], [City, State] – [Month/Year - Present]</w:t>
      </w:r>
    </w:p>
    <w:p>
      <w:pPr>
        <w:pStyle w:val="ListBullet"/>
      </w:pPr>
      <w:r>
        <w:t>Developed [feature/system] using [technologies] that [impact - e.g., "increased user engagement by 40% and reduced load time by 2 seconds"]</w:t>
      </w:r>
    </w:p>
    <w:p>
      <w:pPr>
        <w:pStyle w:val="ListBullet"/>
      </w:pPr>
      <w:r>
        <w:t>Built RESTful APIs and microservices processing [volume] requests per day with [uptime] availability</w:t>
      </w:r>
    </w:p>
    <w:p>
      <w:pPr>
        <w:pStyle w:val="ListBullet"/>
      </w:pPr>
      <w:r>
        <w:t>Collaborated with [team size] engineers following Agile methodology to deliver [number] releases per quarter</w:t>
      </w:r>
    </w:p>
    <w:p>
      <w:pPr>
        <w:pStyle w:val="ListBullet"/>
      </w:pPr>
      <w:r>
        <w:t>Implemented [technical improvement] resulting in [metric - e.g., "30% faster CI/CD pipeline and 50% reduction in bugs"]</w:t>
      </w:r>
    </w:p>
    <w:p/>
    <w:p>
      <w:r>
        <w:rPr>
          <w:b/>
        </w:rPr>
        <w:t>[Previous Job Title]</w:t>
      </w:r>
      <w:r>
        <w:t xml:space="preserve"> – [Company Name], [City, State] – [Dates]</w:t>
      </w:r>
    </w:p>
    <w:p>
      <w:pPr>
        <w:pStyle w:val="ListBullet"/>
      </w:pPr>
      <w:r>
        <w:t>[Achievement with metrics]</w:t>
      </w:r>
    </w:p>
    <w:p>
      <w:pPr>
        <w:pStyle w:val="ListBullet"/>
      </w:pPr>
      <w:r>
        <w:t>[Technical contribution]</w:t>
      </w:r>
    </w:p>
    <w:p>
      <w:pPr>
        <w:pStyle w:val="ListBullet"/>
      </w:pPr>
      <w:r>
        <w:t>[Collaboration or leadership example]</w:t>
      </w:r>
    </w:p>
    <w:p>
      <w:pPr>
        <w:pStyle w:val="Heading1"/>
      </w:pPr>
      <w:r>
        <w:rPr>
          <w:color w:val="006633"/>
        </w:rPr>
        <w:t>KEY PROJECTS</w:t>
      </w:r>
    </w:p>
    <w:p>
      <w:r>
        <w:rPr>
          <w:b/>
        </w:rPr>
        <w:t>[Project Name]</w:t>
      </w:r>
      <w:r>
        <w:t xml:space="preserve"> | [Technologies Used]</w:t>
      </w:r>
    </w:p>
    <w:p>
      <w:pPr>
        <w:pStyle w:val="ListBullet"/>
      </w:pPr>
      <w:r>
        <w:t>[Brief description of project, your role, and impact/results]</w:t>
      </w:r>
    </w:p>
    <w:p>
      <w:pPr>
        <w:pStyle w:val="ListBullet"/>
      </w:pPr>
      <w:r>
        <w:t>GitHub: [github.com/yourproject] | Live Demo: [yourproject.com]</w:t>
      </w:r>
    </w:p>
    <w:p>
      <w:pPr>
        <w:pStyle w:val="Heading1"/>
      </w:pPr>
      <w:r>
        <w:rPr>
          <w:color w:val="006633"/>
        </w:rPr>
        <w:t>EDUCATION</w:t>
      </w:r>
    </w:p>
    <w:p>
      <w:pPr>
        <w:pStyle w:val="ListBullet"/>
      </w:pPr>
      <w:r>
        <w:t>[Degree] in [Major] – [University Name], [Graduation Year]</w:t>
      </w:r>
    </w:p>
    <w:p>
      <w:pPr>
        <w:pStyle w:val="ListBullet"/>
      </w:pPr>
      <w:r>
        <w:t>GPA: [X.XX] | Relevant Coursework: [Data Structures, Algorithms, Software Engineering, etc.]</w:t>
      </w:r>
    </w:p>
    <w:p>
      <w:pPr>
        <w:pStyle w:val="Heading1"/>
      </w:pPr>
      <w:r>
        <w:rPr>
          <w:color w:val="006633"/>
        </w:rPr>
        <w:t>CERTIFICATIONS &amp; TRAINING</w:t>
      </w:r>
    </w:p>
    <w:p>
      <w:pPr>
        <w:pStyle w:val="ListBullet"/>
      </w:pPr>
      <w:r>
        <w:t>[e.g., AWS Certified Solutions Architect, Google Cloud Professional, etc.]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